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07245244" w:rsidR="005A5482" w:rsidRPr="00BD2959" w:rsidRDefault="00A86BC9">
      <w:pPr>
        <w:pStyle w:val="Title"/>
        <w:rPr>
          <w:rFonts w:cstheme="majorHAnsi"/>
        </w:rPr>
      </w:pPr>
      <w:r w:rsidRPr="00BD2959">
        <w:rPr>
          <w:rFonts w:cstheme="majorHAnsi"/>
          <w:noProof/>
        </w:rPr>
        <w:drawing>
          <wp:anchor distT="0" distB="0" distL="114300" distR="114300" simplePos="0" relativeHeight="251657216" behindDoc="0" locked="0" layoutInCell="1" allowOverlap="1" wp14:anchorId="19D7A318" wp14:editId="71AFB35D">
            <wp:simplePos x="0" y="0"/>
            <wp:positionH relativeFrom="margin">
              <wp:posOffset>5143500</wp:posOffset>
            </wp:positionH>
            <wp:positionV relativeFrom="paragraph">
              <wp:posOffset>-13335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59">
        <w:rPr>
          <w:rFonts w:cstheme="majorHAnsi"/>
        </w:rPr>
        <w:t>Agenda</w:t>
      </w:r>
      <w:r w:rsidR="00563A69" w:rsidRPr="00BD2959">
        <w:rPr>
          <w:rFonts w:cstheme="majorHAnsi"/>
        </w:rPr>
        <w:t xml:space="preserve"> Template</w:t>
      </w:r>
    </w:p>
    <w:p w14:paraId="4068A443" w14:textId="23B8F3B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Meeting Title</w:t>
      </w:r>
      <w:r w:rsidRPr="00BD2959">
        <w:rPr>
          <w:rFonts w:asciiTheme="majorHAnsi" w:hAnsiTheme="majorHAnsi" w:cstheme="majorHAnsi"/>
        </w:rPr>
        <w:t xml:space="preserve">: </w:t>
      </w:r>
    </w:p>
    <w:p w14:paraId="11D9232D" w14:textId="096A349C" w:rsidR="002100A8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Date</w:t>
      </w:r>
      <w:r w:rsidRPr="00BD2959">
        <w:rPr>
          <w:rFonts w:asciiTheme="majorHAnsi" w:hAnsiTheme="majorHAnsi" w:cstheme="majorHAnsi"/>
        </w:rPr>
        <w:t xml:space="preserve">: </w:t>
      </w:r>
    </w:p>
    <w:p w14:paraId="076DCEE7" w14:textId="4A70ED95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Time</w:t>
      </w:r>
      <w:r w:rsidRPr="00BD2959">
        <w:rPr>
          <w:rFonts w:asciiTheme="majorHAnsi" w:hAnsiTheme="majorHAnsi" w:cstheme="majorHAnsi"/>
        </w:rPr>
        <w:t xml:space="preserve">: </w:t>
      </w:r>
    </w:p>
    <w:p w14:paraId="1AA7376E" w14:textId="7B304DC4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Location / Platform</w:t>
      </w:r>
      <w:r w:rsidRPr="00BD2959">
        <w:rPr>
          <w:rFonts w:asciiTheme="majorHAnsi" w:hAnsiTheme="majorHAnsi" w:cstheme="majorHAnsi"/>
        </w:rPr>
        <w:t>:</w:t>
      </w:r>
      <w:r w:rsidR="00962B34" w:rsidRPr="00BD2959">
        <w:rPr>
          <w:rFonts w:asciiTheme="majorHAnsi" w:hAnsiTheme="majorHAnsi" w:cstheme="majorHAnsi"/>
        </w:rPr>
        <w:t xml:space="preserve"> </w:t>
      </w:r>
    </w:p>
    <w:p w14:paraId="1C0643B1" w14:textId="554D1E20" w:rsidR="005A5482" w:rsidRPr="00BD2959" w:rsidRDefault="00994692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Organizer</w:t>
      </w:r>
      <w:r w:rsidRPr="00BD2959">
        <w:rPr>
          <w:rFonts w:asciiTheme="majorHAnsi" w:hAnsiTheme="majorHAnsi" w:cstheme="majorHAnsi"/>
        </w:rPr>
        <w:t xml:space="preserve">: </w:t>
      </w:r>
    </w:p>
    <w:p w14:paraId="32D17B8E" w14:textId="0A8997C1" w:rsidR="00531888" w:rsidRPr="00BD2959" w:rsidRDefault="00531888" w:rsidP="00BD2959">
      <w:pPr>
        <w:shd w:val="clear" w:color="auto" w:fill="F2F2F2" w:themeFill="background1" w:themeFillShade="F2"/>
        <w:rPr>
          <w:rFonts w:asciiTheme="majorHAnsi" w:hAnsiTheme="majorHAnsi" w:cstheme="majorHAnsi"/>
        </w:rPr>
      </w:pPr>
      <w:r w:rsidRPr="00E22F57">
        <w:rPr>
          <w:rFonts w:asciiTheme="majorHAnsi" w:hAnsiTheme="majorHAnsi" w:cstheme="majorHAnsi"/>
          <w:b/>
          <w:bCs/>
        </w:rPr>
        <w:t>Attendee</w:t>
      </w:r>
      <w:r w:rsidR="004338E0" w:rsidRPr="00E22F57">
        <w:rPr>
          <w:rFonts w:asciiTheme="majorHAnsi" w:hAnsiTheme="majorHAnsi" w:cstheme="majorHAnsi"/>
          <w:b/>
          <w:bCs/>
        </w:rPr>
        <w:t>s</w:t>
      </w:r>
      <w:r w:rsidRPr="00BD2959">
        <w:rPr>
          <w:rFonts w:asciiTheme="majorHAnsi" w:hAnsiTheme="majorHAnsi" w:cstheme="majorHAnsi"/>
        </w:rPr>
        <w:t xml:space="preserve">: </w:t>
      </w:r>
    </w:p>
    <w:p w14:paraId="53143812" w14:textId="06DA1D41" w:rsidR="00341C35" w:rsidRPr="00BD2959" w:rsidRDefault="00994692" w:rsidP="00341C35">
      <w:pPr>
        <w:pStyle w:val="Heading1"/>
        <w:rPr>
          <w:rFonts w:cstheme="majorHAnsi"/>
        </w:rPr>
      </w:pPr>
      <w:r w:rsidRPr="00BD2959">
        <w:rPr>
          <w:rFonts w:cstheme="majorHAnsi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341C35" w:rsidRPr="00BD2959" w14:paraId="39CB3D6E" w14:textId="77777777" w:rsidTr="007C284D">
        <w:trPr>
          <w:trHeight w:hRule="exact" w:val="432"/>
          <w:jc w:val="center"/>
        </w:trPr>
        <w:tc>
          <w:tcPr>
            <w:tcW w:w="1638" w:type="dxa"/>
            <w:shd w:val="clear" w:color="auto" w:fill="AD84C6" w:themeFill="accent1"/>
            <w:vAlign w:val="center"/>
          </w:tcPr>
          <w:p w14:paraId="2A3C28CC" w14:textId="21879E91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3438" w:type="dxa"/>
            <w:shd w:val="clear" w:color="auto" w:fill="AD84C6" w:themeFill="accent1"/>
            <w:vAlign w:val="center"/>
          </w:tcPr>
          <w:p w14:paraId="60F5F632" w14:textId="0954656C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1782" w:type="dxa"/>
            <w:shd w:val="clear" w:color="auto" w:fill="AD84C6" w:themeFill="accent1"/>
            <w:vAlign w:val="center"/>
          </w:tcPr>
          <w:p w14:paraId="56F2BF11" w14:textId="20C22D34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Presenter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998E663" w14:textId="3418A737" w:rsidR="00341C35" w:rsidRPr="00BD2959" w:rsidRDefault="00341C35" w:rsidP="00341C3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Notes</w:t>
            </w:r>
          </w:p>
        </w:tc>
      </w:tr>
      <w:tr w:rsidR="004872B4" w:rsidRPr="00BD2959" w14:paraId="05EC2630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2326045E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23CA4E2E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47BACF9C" w14:textId="2DAEBE6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5B8F90B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2CF9714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1D1A191C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9CD1E8F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7CFF5FE" w14:textId="16B0703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3E2BAD8B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012AB1FB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53F7C4C5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2AD789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3DE42023" w14:textId="3AFC78A7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0D4213C1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331BA7A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2DA73CB3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26C34E80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1FBEB9A1" w14:textId="58288D5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63448ED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  <w:tr w:rsidR="004872B4" w:rsidRPr="00BD2959" w14:paraId="7A93610D" w14:textId="77777777" w:rsidTr="007C284D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3B33981F" w:rsidR="004872B4" w:rsidRPr="00BD2959" w:rsidRDefault="004872B4" w:rsidP="004872B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09026043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14:paraId="24952B20" w14:textId="6B4D2146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BF81A68" w:rsidR="004872B4" w:rsidRPr="00BD2959" w:rsidRDefault="004872B4" w:rsidP="004872B4">
            <w:pPr>
              <w:rPr>
                <w:rFonts w:asciiTheme="majorHAnsi" w:hAnsiTheme="majorHAnsi" w:cstheme="majorHAnsi"/>
              </w:rPr>
            </w:pPr>
          </w:p>
        </w:tc>
      </w:tr>
    </w:tbl>
    <w:p w14:paraId="3DDE4C8B" w14:textId="2F13BA2B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2B60F9" w:rsidRPr="00BD2959" w14:paraId="5FF77F41" w14:textId="77777777" w:rsidTr="009C0044">
        <w:trPr>
          <w:trHeight w:hRule="exact" w:val="432"/>
          <w:jc w:val="center"/>
        </w:trPr>
        <w:tc>
          <w:tcPr>
            <w:tcW w:w="5058" w:type="dxa"/>
            <w:shd w:val="clear" w:color="auto" w:fill="AD84C6" w:themeFill="accent1"/>
            <w:vAlign w:val="center"/>
          </w:tcPr>
          <w:p w14:paraId="26BE520D" w14:textId="215BF6ED" w:rsidR="002B60F9" w:rsidRPr="00BD2959" w:rsidRDefault="00651EE0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800" w:type="dxa"/>
            <w:shd w:val="clear" w:color="auto" w:fill="AD84C6" w:themeFill="accent1"/>
            <w:vAlign w:val="center"/>
          </w:tcPr>
          <w:p w14:paraId="6E5E737E" w14:textId="4FA78AB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3294" w:type="dxa"/>
            <w:shd w:val="clear" w:color="auto" w:fill="AD84C6" w:themeFill="accent1"/>
            <w:vAlign w:val="center"/>
          </w:tcPr>
          <w:p w14:paraId="3881A082" w14:textId="3159E88D" w:rsidR="002B60F9" w:rsidRPr="00BD2959" w:rsidRDefault="002B60F9" w:rsidP="002B60F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Due</w:t>
            </w:r>
            <w:r w:rsidR="00231547" w:rsidRPr="00BD295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Date</w:t>
            </w:r>
          </w:p>
        </w:tc>
      </w:tr>
      <w:tr w:rsidR="002B60F9" w:rsidRPr="00BD2959" w14:paraId="518722C2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3615C946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22A4455B" w14:textId="03E6534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455FB66D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46B4D09F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63833611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5AF65BE9" w14:textId="6ABCAE9A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7AF85E23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  <w:tr w:rsidR="002B60F9" w:rsidRPr="00BD2959" w14:paraId="2014F8EE" w14:textId="77777777" w:rsidTr="009C0044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4B196800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vAlign w:val="center"/>
          </w:tcPr>
          <w:p w14:paraId="6A2680C9" w14:textId="044AF804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57266EF9" w:rsidR="002B60F9" w:rsidRPr="00BD2959" w:rsidRDefault="002B60F9" w:rsidP="002B60F9">
            <w:pPr>
              <w:rPr>
                <w:rFonts w:asciiTheme="majorHAnsi" w:hAnsiTheme="majorHAnsi" w:cstheme="majorHAnsi"/>
              </w:rPr>
            </w:pPr>
          </w:p>
        </w:tc>
      </w:tr>
    </w:tbl>
    <w:p w14:paraId="41D1660E" w14:textId="489ADD60" w:rsidR="005A5482" w:rsidRPr="00BD2959" w:rsidRDefault="00994692">
      <w:pPr>
        <w:pStyle w:val="Heading1"/>
        <w:rPr>
          <w:rFonts w:cstheme="majorHAnsi"/>
        </w:rPr>
      </w:pPr>
      <w:r w:rsidRPr="00BD2959">
        <w:rPr>
          <w:rFonts w:cstheme="majorHAnsi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2B3921" w:rsidRPr="00BD2959" w14:paraId="64A56579" w14:textId="77777777" w:rsidTr="00FF2CA5">
        <w:trPr>
          <w:trHeight w:val="720"/>
        </w:trPr>
        <w:tc>
          <w:tcPr>
            <w:tcW w:w="10152" w:type="dxa"/>
            <w:vAlign w:val="center"/>
          </w:tcPr>
          <w:p w14:paraId="5BA85A84" w14:textId="485ABAB5" w:rsidR="0048049E" w:rsidRPr="00BD2959" w:rsidRDefault="000E5915" w:rsidP="002B3921">
            <w:pPr>
              <w:rPr>
                <w:rFonts w:asciiTheme="majorHAnsi" w:hAnsiTheme="majorHAnsi" w:cstheme="majorHAnsi"/>
              </w:rPr>
            </w:pPr>
            <w:r w:rsidRPr="00BD2959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904DEB" w14:textId="1662A562" w:rsidR="002B3921" w:rsidRPr="00BD2959" w:rsidRDefault="002B3921" w:rsidP="002B3921">
      <w:pPr>
        <w:rPr>
          <w:rFonts w:asciiTheme="majorHAnsi" w:hAnsiTheme="majorHAnsi" w:cstheme="majorHAnsi"/>
        </w:rPr>
      </w:pPr>
    </w:p>
    <w:sectPr w:rsidR="002B3921" w:rsidRPr="00BD2959" w:rsidSect="005D2DB2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52786"/>
    <w:rsid w:val="0006063C"/>
    <w:rsid w:val="000970DF"/>
    <w:rsid w:val="000A2387"/>
    <w:rsid w:val="000A6856"/>
    <w:rsid w:val="000E5915"/>
    <w:rsid w:val="00111FF0"/>
    <w:rsid w:val="001259CB"/>
    <w:rsid w:val="0015074B"/>
    <w:rsid w:val="001A084D"/>
    <w:rsid w:val="001A29C1"/>
    <w:rsid w:val="001B0EE4"/>
    <w:rsid w:val="001D728F"/>
    <w:rsid w:val="001E63A7"/>
    <w:rsid w:val="002100A8"/>
    <w:rsid w:val="00231547"/>
    <w:rsid w:val="00250E19"/>
    <w:rsid w:val="0029639D"/>
    <w:rsid w:val="002B3921"/>
    <w:rsid w:val="002B60F9"/>
    <w:rsid w:val="002F0709"/>
    <w:rsid w:val="00326F90"/>
    <w:rsid w:val="00341C35"/>
    <w:rsid w:val="003C60EB"/>
    <w:rsid w:val="003E341A"/>
    <w:rsid w:val="004338E0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51EE0"/>
    <w:rsid w:val="006E4EE8"/>
    <w:rsid w:val="00727275"/>
    <w:rsid w:val="00774936"/>
    <w:rsid w:val="007955F4"/>
    <w:rsid w:val="007C284D"/>
    <w:rsid w:val="00834420"/>
    <w:rsid w:val="0089383F"/>
    <w:rsid w:val="008C34D3"/>
    <w:rsid w:val="00946D69"/>
    <w:rsid w:val="009560F6"/>
    <w:rsid w:val="009618F7"/>
    <w:rsid w:val="00962B34"/>
    <w:rsid w:val="00981C32"/>
    <w:rsid w:val="00994692"/>
    <w:rsid w:val="009A27C7"/>
    <w:rsid w:val="009B5184"/>
    <w:rsid w:val="009C0044"/>
    <w:rsid w:val="009C60B0"/>
    <w:rsid w:val="009C6C52"/>
    <w:rsid w:val="00A41758"/>
    <w:rsid w:val="00A52ED1"/>
    <w:rsid w:val="00A5693A"/>
    <w:rsid w:val="00A86BC9"/>
    <w:rsid w:val="00AA1D8D"/>
    <w:rsid w:val="00AF6420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F19E6"/>
    <w:rsid w:val="00D202F1"/>
    <w:rsid w:val="00D40EBE"/>
    <w:rsid w:val="00D63739"/>
    <w:rsid w:val="00D65C25"/>
    <w:rsid w:val="00DD01B5"/>
    <w:rsid w:val="00DD61CA"/>
    <w:rsid w:val="00E22F57"/>
    <w:rsid w:val="00E82778"/>
    <w:rsid w:val="00ED0367"/>
    <w:rsid w:val="00EF476E"/>
    <w:rsid w:val="00F25658"/>
    <w:rsid w:val="00F27CD5"/>
    <w:rsid w:val="00F5042A"/>
    <w:rsid w:val="00F749C4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0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9347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AD84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59347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59347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AD84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AD84C6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AD84C6" w:themeColor="accent1"/>
      </w:pBdr>
      <w:spacing w:before="200" w:after="280"/>
      <w:ind w:left="936" w:right="936"/>
    </w:pPr>
    <w:rPr>
      <w:b/>
      <w:bCs/>
      <w:i/>
      <w:iCs/>
      <w:color w:val="AD84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AD84C6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AD84C6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8784C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8784C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64EA8" w:themeColor="accent1" w:themeShade="BF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84C6" w:themeColor="accent1"/>
          <w:left w:val="nil"/>
          <w:bottom w:val="single" w:sz="8" w:space="0" w:color="AD84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14DAA" w:themeColor="accent2" w:themeShade="BF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4C7" w:themeColor="accent2"/>
          <w:left w:val="nil"/>
          <w:bottom w:val="single" w:sz="8" w:space="0" w:color="8784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55673" w:themeColor="accent3" w:themeShade="BF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739A" w:themeColor="accent3"/>
          <w:left w:val="nil"/>
          <w:bottom w:val="single" w:sz="8" w:space="0" w:color="5D739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97288" w:themeColor="accent4" w:themeShade="BF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97AF" w:themeColor="accent4"/>
          <w:left w:val="nil"/>
          <w:bottom w:val="single" w:sz="8" w:space="0" w:color="6997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536061" w:themeColor="accent6" w:themeShade="BF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8183" w:themeColor="accent6"/>
          <w:left w:val="nil"/>
          <w:bottom w:val="single" w:sz="8" w:space="0" w:color="6F81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1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H w:val="nil"/>
          <w:insideV w:val="single" w:sz="8" w:space="0" w:color="AD84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</w:tcPr>
    </w:tblStylePr>
    <w:tblStylePr w:type="band1Vert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  <w:shd w:val="clear" w:color="auto" w:fill="EAE0F1" w:themeFill="accent1" w:themeFillTint="3F"/>
      </w:tcPr>
    </w:tblStylePr>
    <w:tblStylePr w:type="band2Horz">
      <w:tblPr/>
      <w:tcPr>
        <w:tcBorders>
          <w:top w:val="single" w:sz="8" w:space="0" w:color="AD84C6" w:themeColor="accent1"/>
          <w:left w:val="single" w:sz="8" w:space="0" w:color="AD84C6" w:themeColor="accent1"/>
          <w:bottom w:val="single" w:sz="8" w:space="0" w:color="AD84C6" w:themeColor="accent1"/>
          <w:right w:val="single" w:sz="8" w:space="0" w:color="AD84C6" w:themeColor="accent1"/>
          <w:insideV w:val="single" w:sz="8" w:space="0" w:color="AD84C6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1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H w:val="nil"/>
          <w:insideV w:val="single" w:sz="8" w:space="0" w:color="8784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</w:tcPr>
    </w:tblStylePr>
    <w:tblStylePr w:type="band1Vert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  <w:shd w:val="clear" w:color="auto" w:fill="E1E0F1" w:themeFill="accent2" w:themeFillTint="3F"/>
      </w:tcPr>
    </w:tblStylePr>
    <w:tblStylePr w:type="band2Horz">
      <w:tblPr/>
      <w:tcPr>
        <w:tcBorders>
          <w:top w:val="single" w:sz="8" w:space="0" w:color="8784C7" w:themeColor="accent2"/>
          <w:left w:val="single" w:sz="8" w:space="0" w:color="8784C7" w:themeColor="accent2"/>
          <w:bottom w:val="single" w:sz="8" w:space="0" w:color="8784C7" w:themeColor="accent2"/>
          <w:right w:val="single" w:sz="8" w:space="0" w:color="8784C7" w:themeColor="accent2"/>
          <w:insideV w:val="single" w:sz="8" w:space="0" w:color="8784C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1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H w:val="nil"/>
          <w:insideV w:val="single" w:sz="8" w:space="0" w:color="5D739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</w:tcPr>
    </w:tblStylePr>
    <w:tblStylePr w:type="band1Vert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  <w:shd w:val="clear" w:color="auto" w:fill="D6DCE6" w:themeFill="accent3" w:themeFillTint="3F"/>
      </w:tcPr>
    </w:tblStylePr>
    <w:tblStylePr w:type="band2Horz">
      <w:tblPr/>
      <w:tcPr>
        <w:tcBorders>
          <w:top w:val="single" w:sz="8" w:space="0" w:color="5D739A" w:themeColor="accent3"/>
          <w:left w:val="single" w:sz="8" w:space="0" w:color="5D739A" w:themeColor="accent3"/>
          <w:bottom w:val="single" w:sz="8" w:space="0" w:color="5D739A" w:themeColor="accent3"/>
          <w:right w:val="single" w:sz="8" w:space="0" w:color="5D739A" w:themeColor="accent3"/>
          <w:insideV w:val="single" w:sz="8" w:space="0" w:color="5D739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1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H w:val="nil"/>
          <w:insideV w:val="single" w:sz="8" w:space="0" w:color="6997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</w:tcPr>
    </w:tblStylePr>
    <w:tblStylePr w:type="band1Vert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  <w:shd w:val="clear" w:color="auto" w:fill="D9E5EB" w:themeFill="accent4" w:themeFillTint="3F"/>
      </w:tcPr>
    </w:tblStylePr>
    <w:tblStylePr w:type="band2Horz">
      <w:tblPr/>
      <w:tcPr>
        <w:tcBorders>
          <w:top w:val="single" w:sz="8" w:space="0" w:color="6997AF" w:themeColor="accent4"/>
          <w:left w:val="single" w:sz="8" w:space="0" w:color="6997AF" w:themeColor="accent4"/>
          <w:bottom w:val="single" w:sz="8" w:space="0" w:color="6997AF" w:themeColor="accent4"/>
          <w:right w:val="single" w:sz="8" w:space="0" w:color="6997AF" w:themeColor="accent4"/>
          <w:insideV w:val="single" w:sz="8" w:space="0" w:color="6997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1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H w:val="nil"/>
          <w:insideV w:val="single" w:sz="8" w:space="0" w:color="6F81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</w:tcPr>
    </w:tblStylePr>
    <w:tblStylePr w:type="band1Vert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  <w:shd w:val="clear" w:color="auto" w:fill="DBE0E0" w:themeFill="accent6" w:themeFillTint="3F"/>
      </w:tcPr>
    </w:tblStylePr>
    <w:tblStylePr w:type="band2Horz">
      <w:tblPr/>
      <w:tcPr>
        <w:tcBorders>
          <w:top w:val="single" w:sz="8" w:space="0" w:color="6F8183" w:themeColor="accent6"/>
          <w:left w:val="single" w:sz="8" w:space="0" w:color="6F8183" w:themeColor="accent6"/>
          <w:bottom w:val="single" w:sz="8" w:space="0" w:color="6F8183" w:themeColor="accent6"/>
          <w:right w:val="single" w:sz="8" w:space="0" w:color="6F8183" w:themeColor="accent6"/>
          <w:insideV w:val="single" w:sz="8" w:space="0" w:color="6F8183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A2D4" w:themeColor="accent1" w:themeTint="BF"/>
          <w:left w:val="single" w:sz="8" w:space="0" w:color="C1A2D4" w:themeColor="accent1" w:themeTint="BF"/>
          <w:bottom w:val="single" w:sz="8" w:space="0" w:color="C1A2D4" w:themeColor="accent1" w:themeTint="BF"/>
          <w:right w:val="single" w:sz="8" w:space="0" w:color="C1A2D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0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2D5" w:themeColor="accent2" w:themeTint="BF"/>
          <w:left w:val="single" w:sz="8" w:space="0" w:color="A4A2D5" w:themeColor="accent2" w:themeTint="BF"/>
          <w:bottom w:val="single" w:sz="8" w:space="0" w:color="A4A2D5" w:themeColor="accent2" w:themeTint="BF"/>
          <w:right w:val="single" w:sz="8" w:space="0" w:color="A4A2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0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5B4" w:themeColor="accent3" w:themeTint="BF"/>
          <w:left w:val="single" w:sz="8" w:space="0" w:color="8495B4" w:themeColor="accent3" w:themeTint="BF"/>
          <w:bottom w:val="single" w:sz="8" w:space="0" w:color="8495B4" w:themeColor="accent3" w:themeTint="BF"/>
          <w:right w:val="single" w:sz="8" w:space="0" w:color="8495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0C3" w:themeColor="accent4" w:themeTint="BF"/>
          <w:left w:val="single" w:sz="8" w:space="0" w:color="8EB0C3" w:themeColor="accent4" w:themeTint="BF"/>
          <w:bottom w:val="single" w:sz="8" w:space="0" w:color="8EB0C3" w:themeColor="accent4" w:themeTint="BF"/>
          <w:right w:val="single" w:sz="8" w:space="0" w:color="8EB0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5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A1A2" w:themeColor="accent6" w:themeTint="BF"/>
          <w:left w:val="single" w:sz="8" w:space="0" w:color="92A1A2" w:themeColor="accent6" w:themeTint="BF"/>
          <w:bottom w:val="single" w:sz="8" w:space="0" w:color="92A1A2" w:themeColor="accent6" w:themeTint="BF"/>
          <w:right w:val="single" w:sz="8" w:space="0" w:color="92A1A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0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bottom w:val="single" w:sz="8" w:space="0" w:color="AD84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84C6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84C6" w:themeColor="accent1"/>
          <w:bottom w:val="single" w:sz="8" w:space="0" w:color="AD84C6" w:themeColor="accent1"/>
        </w:tcBorders>
      </w:tcPr>
    </w:tblStylePr>
    <w:tblStylePr w:type="band1Vert">
      <w:tblPr/>
      <w:tcPr>
        <w:shd w:val="clear" w:color="auto" w:fill="EAE0F1" w:themeFill="accent1" w:themeFillTint="3F"/>
      </w:tcPr>
    </w:tblStylePr>
    <w:tblStylePr w:type="band1Horz">
      <w:tblPr/>
      <w:tcPr>
        <w:shd w:val="clear" w:color="auto" w:fill="EAE0F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bottom w:val="single" w:sz="8" w:space="0" w:color="8784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4C7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4C7" w:themeColor="accent2"/>
          <w:bottom w:val="single" w:sz="8" w:space="0" w:color="8784C7" w:themeColor="accent2"/>
        </w:tcBorders>
      </w:tcPr>
    </w:tblStylePr>
    <w:tblStylePr w:type="band1Vert">
      <w:tblPr/>
      <w:tcPr>
        <w:shd w:val="clear" w:color="auto" w:fill="E1E0F1" w:themeFill="accent2" w:themeFillTint="3F"/>
      </w:tcPr>
    </w:tblStylePr>
    <w:tblStylePr w:type="band1Horz">
      <w:tblPr/>
      <w:tcPr>
        <w:shd w:val="clear" w:color="auto" w:fill="E1E0F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bottom w:val="single" w:sz="8" w:space="0" w:color="5D739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739A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739A" w:themeColor="accent3"/>
          <w:bottom w:val="single" w:sz="8" w:space="0" w:color="5D739A" w:themeColor="accent3"/>
        </w:tcBorders>
      </w:tcPr>
    </w:tblStylePr>
    <w:tblStylePr w:type="band1Vert">
      <w:tblPr/>
      <w:tcPr>
        <w:shd w:val="clear" w:color="auto" w:fill="D6DCE6" w:themeFill="accent3" w:themeFillTint="3F"/>
      </w:tcPr>
    </w:tblStylePr>
    <w:tblStylePr w:type="band1Horz">
      <w:tblPr/>
      <w:tcPr>
        <w:shd w:val="clear" w:color="auto" w:fill="D6DCE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bottom w:val="single" w:sz="8" w:space="0" w:color="6997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97AF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97AF" w:themeColor="accent4"/>
          <w:bottom w:val="single" w:sz="8" w:space="0" w:color="6997AF" w:themeColor="accent4"/>
        </w:tcBorders>
      </w:tcPr>
    </w:tblStylePr>
    <w:tblStylePr w:type="band1Vert">
      <w:tblPr/>
      <w:tcPr>
        <w:shd w:val="clear" w:color="auto" w:fill="D9E5EB" w:themeFill="accent4" w:themeFillTint="3F"/>
      </w:tcPr>
    </w:tblStylePr>
    <w:tblStylePr w:type="band1Horz">
      <w:tblPr/>
      <w:tcPr>
        <w:shd w:val="clear" w:color="auto" w:fill="D9E5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bottom w:val="single" w:sz="8" w:space="0" w:color="6F81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8183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8183" w:themeColor="accent6"/>
          <w:bottom w:val="single" w:sz="8" w:space="0" w:color="6F8183" w:themeColor="accent6"/>
        </w:tcBorders>
      </w:tcPr>
    </w:tblStylePr>
    <w:tblStylePr w:type="band1Vert">
      <w:tblPr/>
      <w:tcPr>
        <w:shd w:val="clear" w:color="auto" w:fill="DBE0E0" w:themeFill="accent6" w:themeFillTint="3F"/>
      </w:tcPr>
    </w:tblStylePr>
    <w:tblStylePr w:type="band1Horz">
      <w:tblPr/>
      <w:tcPr>
        <w:shd w:val="clear" w:color="auto" w:fill="DBE0E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84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84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84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84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0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4C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4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4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0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739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739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739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997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97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97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5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818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81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81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0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1A2D4" w:themeColor="accent1" w:themeTint="BF"/>
        <w:left w:val="single" w:sz="8" w:space="0" w:color="C1A2D4" w:themeColor="accent1" w:themeTint="BF"/>
        <w:bottom w:val="single" w:sz="8" w:space="0" w:color="C1A2D4" w:themeColor="accent1" w:themeTint="BF"/>
        <w:right w:val="single" w:sz="8" w:space="0" w:color="C1A2D4" w:themeColor="accent1" w:themeTint="BF"/>
        <w:insideH w:val="single" w:sz="8" w:space="0" w:color="C1A2D4" w:themeColor="accent1" w:themeTint="BF"/>
        <w:insideV w:val="single" w:sz="8" w:space="0" w:color="C1A2D4" w:themeColor="accent1" w:themeTint="BF"/>
      </w:tblBorders>
    </w:tblPr>
    <w:tcPr>
      <w:shd w:val="clear" w:color="auto" w:fill="EAE0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A2D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4A2D5" w:themeColor="accent2" w:themeTint="BF"/>
        <w:left w:val="single" w:sz="8" w:space="0" w:color="A4A2D5" w:themeColor="accent2" w:themeTint="BF"/>
        <w:bottom w:val="single" w:sz="8" w:space="0" w:color="A4A2D5" w:themeColor="accent2" w:themeTint="BF"/>
        <w:right w:val="single" w:sz="8" w:space="0" w:color="A4A2D5" w:themeColor="accent2" w:themeTint="BF"/>
        <w:insideH w:val="single" w:sz="8" w:space="0" w:color="A4A2D5" w:themeColor="accent2" w:themeTint="BF"/>
        <w:insideV w:val="single" w:sz="8" w:space="0" w:color="A4A2D5" w:themeColor="accent2" w:themeTint="BF"/>
      </w:tblBorders>
    </w:tblPr>
    <w:tcPr>
      <w:shd w:val="clear" w:color="auto" w:fill="E1E0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A2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95B4" w:themeColor="accent3" w:themeTint="BF"/>
        <w:left w:val="single" w:sz="8" w:space="0" w:color="8495B4" w:themeColor="accent3" w:themeTint="BF"/>
        <w:bottom w:val="single" w:sz="8" w:space="0" w:color="8495B4" w:themeColor="accent3" w:themeTint="BF"/>
        <w:right w:val="single" w:sz="8" w:space="0" w:color="8495B4" w:themeColor="accent3" w:themeTint="BF"/>
        <w:insideH w:val="single" w:sz="8" w:space="0" w:color="8495B4" w:themeColor="accent3" w:themeTint="BF"/>
        <w:insideV w:val="single" w:sz="8" w:space="0" w:color="8495B4" w:themeColor="accent3" w:themeTint="BF"/>
      </w:tblBorders>
    </w:tblPr>
    <w:tcPr>
      <w:shd w:val="clear" w:color="auto" w:fill="D6DC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5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EB0C3" w:themeColor="accent4" w:themeTint="BF"/>
        <w:left w:val="single" w:sz="8" w:space="0" w:color="8EB0C3" w:themeColor="accent4" w:themeTint="BF"/>
        <w:bottom w:val="single" w:sz="8" w:space="0" w:color="8EB0C3" w:themeColor="accent4" w:themeTint="BF"/>
        <w:right w:val="single" w:sz="8" w:space="0" w:color="8EB0C3" w:themeColor="accent4" w:themeTint="BF"/>
        <w:insideH w:val="single" w:sz="8" w:space="0" w:color="8EB0C3" w:themeColor="accent4" w:themeTint="BF"/>
        <w:insideV w:val="single" w:sz="8" w:space="0" w:color="8EB0C3" w:themeColor="accent4" w:themeTint="BF"/>
      </w:tblBorders>
    </w:tblPr>
    <w:tcPr>
      <w:shd w:val="clear" w:color="auto" w:fill="D9E5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B0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2A1A2" w:themeColor="accent6" w:themeTint="BF"/>
        <w:left w:val="single" w:sz="8" w:space="0" w:color="92A1A2" w:themeColor="accent6" w:themeTint="BF"/>
        <w:bottom w:val="single" w:sz="8" w:space="0" w:color="92A1A2" w:themeColor="accent6" w:themeTint="BF"/>
        <w:right w:val="single" w:sz="8" w:space="0" w:color="92A1A2" w:themeColor="accent6" w:themeTint="BF"/>
        <w:insideH w:val="single" w:sz="8" w:space="0" w:color="92A1A2" w:themeColor="accent6" w:themeTint="BF"/>
        <w:insideV w:val="single" w:sz="8" w:space="0" w:color="92A1A2" w:themeColor="accent6" w:themeTint="BF"/>
      </w:tblBorders>
    </w:tblPr>
    <w:tcPr>
      <w:shd w:val="clear" w:color="auto" w:fill="DBE0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A1A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84C6" w:themeColor="accent1"/>
        <w:left w:val="single" w:sz="8" w:space="0" w:color="AD84C6" w:themeColor="accent1"/>
        <w:bottom w:val="single" w:sz="8" w:space="0" w:color="AD84C6" w:themeColor="accent1"/>
        <w:right w:val="single" w:sz="8" w:space="0" w:color="AD84C6" w:themeColor="accent1"/>
        <w:insideH w:val="single" w:sz="8" w:space="0" w:color="AD84C6" w:themeColor="accent1"/>
        <w:insideV w:val="single" w:sz="8" w:space="0" w:color="AD84C6" w:themeColor="accent1"/>
      </w:tblBorders>
    </w:tblPr>
    <w:tcPr>
      <w:shd w:val="clear" w:color="auto" w:fill="EAE0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2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6F3" w:themeFill="accent1" w:themeFillTint="33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tcBorders>
          <w:insideH w:val="single" w:sz="6" w:space="0" w:color="AD84C6" w:themeColor="accent1"/>
          <w:insideV w:val="single" w:sz="6" w:space="0" w:color="AD84C6" w:themeColor="accent1"/>
        </w:tcBorders>
        <w:shd w:val="clear" w:color="auto" w:fill="D6C1E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84C7" w:themeColor="accent2"/>
        <w:left w:val="single" w:sz="8" w:space="0" w:color="8784C7" w:themeColor="accent2"/>
        <w:bottom w:val="single" w:sz="8" w:space="0" w:color="8784C7" w:themeColor="accent2"/>
        <w:right w:val="single" w:sz="8" w:space="0" w:color="8784C7" w:themeColor="accent2"/>
        <w:insideH w:val="single" w:sz="8" w:space="0" w:color="8784C7" w:themeColor="accent2"/>
        <w:insideV w:val="single" w:sz="8" w:space="0" w:color="8784C7" w:themeColor="accent2"/>
      </w:tblBorders>
    </w:tblPr>
    <w:tcPr>
      <w:shd w:val="clear" w:color="auto" w:fill="E1E0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F3" w:themeFill="accent2" w:themeFillTint="33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tcBorders>
          <w:insideH w:val="single" w:sz="6" w:space="0" w:color="8784C7" w:themeColor="accent2"/>
          <w:insideV w:val="single" w:sz="6" w:space="0" w:color="8784C7" w:themeColor="accent2"/>
        </w:tcBorders>
        <w:shd w:val="clear" w:color="auto" w:fill="C2C1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D739A" w:themeColor="accent3"/>
        <w:left w:val="single" w:sz="8" w:space="0" w:color="5D739A" w:themeColor="accent3"/>
        <w:bottom w:val="single" w:sz="8" w:space="0" w:color="5D739A" w:themeColor="accent3"/>
        <w:right w:val="single" w:sz="8" w:space="0" w:color="5D739A" w:themeColor="accent3"/>
        <w:insideH w:val="single" w:sz="8" w:space="0" w:color="5D739A" w:themeColor="accent3"/>
        <w:insideV w:val="single" w:sz="8" w:space="0" w:color="5D739A" w:themeColor="accent3"/>
      </w:tblBorders>
    </w:tblPr>
    <w:tcPr>
      <w:shd w:val="clear" w:color="auto" w:fill="D6DC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1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B" w:themeFill="accent3" w:themeFillTint="33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tcBorders>
          <w:insideH w:val="single" w:sz="6" w:space="0" w:color="5D739A" w:themeColor="accent3"/>
          <w:insideV w:val="single" w:sz="6" w:space="0" w:color="5D739A" w:themeColor="accent3"/>
        </w:tcBorders>
        <w:shd w:val="clear" w:color="auto" w:fill="ADB8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997AF" w:themeColor="accent4"/>
        <w:left w:val="single" w:sz="8" w:space="0" w:color="6997AF" w:themeColor="accent4"/>
        <w:bottom w:val="single" w:sz="8" w:space="0" w:color="6997AF" w:themeColor="accent4"/>
        <w:right w:val="single" w:sz="8" w:space="0" w:color="6997AF" w:themeColor="accent4"/>
        <w:insideH w:val="single" w:sz="8" w:space="0" w:color="6997AF" w:themeColor="accent4"/>
        <w:insideV w:val="single" w:sz="8" w:space="0" w:color="6997AF" w:themeColor="accent4"/>
      </w:tblBorders>
    </w:tblPr>
    <w:tcPr>
      <w:shd w:val="clear" w:color="auto" w:fill="D9E5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AEF" w:themeFill="accent4" w:themeFillTint="33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tcBorders>
          <w:insideH w:val="single" w:sz="6" w:space="0" w:color="6997AF" w:themeColor="accent4"/>
          <w:insideV w:val="single" w:sz="6" w:space="0" w:color="6997AF" w:themeColor="accent4"/>
        </w:tcBorders>
        <w:shd w:val="clear" w:color="auto" w:fill="B4C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8183" w:themeColor="accent6"/>
        <w:left w:val="single" w:sz="8" w:space="0" w:color="6F8183" w:themeColor="accent6"/>
        <w:bottom w:val="single" w:sz="8" w:space="0" w:color="6F8183" w:themeColor="accent6"/>
        <w:right w:val="single" w:sz="8" w:space="0" w:color="6F8183" w:themeColor="accent6"/>
        <w:insideH w:val="single" w:sz="8" w:space="0" w:color="6F8183" w:themeColor="accent6"/>
        <w:insideV w:val="single" w:sz="8" w:space="0" w:color="6F8183" w:themeColor="accent6"/>
      </w:tblBorders>
    </w:tblPr>
    <w:tcPr>
      <w:shd w:val="clear" w:color="auto" w:fill="DBE0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6" w:themeFill="accent6" w:themeFillTint="33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tcBorders>
          <w:insideH w:val="single" w:sz="6" w:space="0" w:color="6F8183" w:themeColor="accent6"/>
          <w:insideV w:val="single" w:sz="6" w:space="0" w:color="6F8183" w:themeColor="accent6"/>
        </w:tcBorders>
        <w:shd w:val="clear" w:color="auto" w:fill="B6C0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84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84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84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C1E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C1E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0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4C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4C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4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1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1E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739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739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739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8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8C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5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97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97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97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B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0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81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81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81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0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0C1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84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34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4EA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4EA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4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3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4D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DA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D739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39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567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673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997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4C5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72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728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81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0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0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061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AD84C6" w:themeColor="accent1"/>
        <w:bottom w:val="single" w:sz="4" w:space="0" w:color="AD84C6" w:themeColor="accent1"/>
        <w:right w:val="single" w:sz="4" w:space="0" w:color="AD84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2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E8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E87" w:themeColor="accent1" w:themeShade="99"/>
          <w:insideV w:val="nil"/>
        </w:tcBorders>
        <w:shd w:val="clear" w:color="auto" w:fill="6B3E8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E87" w:themeFill="accent1" w:themeFillShade="99"/>
      </w:tcPr>
    </w:tblStylePr>
    <w:tblStylePr w:type="band1Vert">
      <w:tblPr/>
      <w:tcPr>
        <w:shd w:val="clear" w:color="auto" w:fill="DECDE8" w:themeFill="accent1" w:themeFillTint="66"/>
      </w:tcPr>
    </w:tblStylePr>
    <w:tblStylePr w:type="band1Horz">
      <w:tblPr/>
      <w:tcPr>
        <w:shd w:val="clear" w:color="auto" w:fill="D6C1E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84C7" w:themeColor="accent2"/>
        <w:left w:val="single" w:sz="4" w:space="0" w:color="8784C7" w:themeColor="accent2"/>
        <w:bottom w:val="single" w:sz="4" w:space="0" w:color="8784C7" w:themeColor="accent2"/>
        <w:right w:val="single" w:sz="4" w:space="0" w:color="8784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2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4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E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E88" w:themeColor="accent2" w:themeShade="99"/>
          <w:insideV w:val="nil"/>
        </w:tcBorders>
        <w:shd w:val="clear" w:color="auto" w:fill="413E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E88" w:themeFill="accent2" w:themeFillShade="99"/>
      </w:tcPr>
    </w:tblStylePr>
    <w:tblStylePr w:type="band1Vert">
      <w:tblPr/>
      <w:tcPr>
        <w:shd w:val="clear" w:color="auto" w:fill="CECDE8" w:themeFill="accent2" w:themeFillTint="66"/>
      </w:tcPr>
    </w:tblStylePr>
    <w:tblStylePr w:type="band1Horz">
      <w:tblPr/>
      <w:tcPr>
        <w:shd w:val="clear" w:color="auto" w:fill="C2C1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997AF" w:themeColor="accent4"/>
        <w:left w:val="single" w:sz="4" w:space="0" w:color="5D739A" w:themeColor="accent3"/>
        <w:bottom w:val="single" w:sz="4" w:space="0" w:color="5D739A" w:themeColor="accent3"/>
        <w:right w:val="single" w:sz="4" w:space="0" w:color="5D739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1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97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44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445C" w:themeColor="accent3" w:themeShade="99"/>
          <w:insideV w:val="nil"/>
        </w:tcBorders>
        <w:shd w:val="clear" w:color="auto" w:fill="3744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45C" w:themeFill="accent3" w:themeFillShade="99"/>
      </w:tcPr>
    </w:tblStylePr>
    <w:tblStylePr w:type="band1Vert">
      <w:tblPr/>
      <w:tcPr>
        <w:shd w:val="clear" w:color="auto" w:fill="BDC6D7" w:themeFill="accent3" w:themeFillTint="66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D739A" w:themeColor="accent3"/>
        <w:left w:val="single" w:sz="4" w:space="0" w:color="6997AF" w:themeColor="accent4"/>
        <w:bottom w:val="single" w:sz="4" w:space="0" w:color="6997AF" w:themeColor="accent4"/>
        <w:right w:val="single" w:sz="4" w:space="0" w:color="6997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739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5B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5B6D" w:themeColor="accent4" w:themeShade="99"/>
          <w:insideV w:val="nil"/>
        </w:tcBorders>
        <w:shd w:val="clear" w:color="auto" w:fill="3A5B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5B6D" w:themeFill="accent4" w:themeFillShade="99"/>
      </w:tcPr>
    </w:tblStylePr>
    <w:tblStylePr w:type="band1Vert">
      <w:tblPr/>
      <w:tcPr>
        <w:shd w:val="clear" w:color="auto" w:fill="C3D5DF" w:themeFill="accent4" w:themeFillTint="66"/>
      </w:tcPr>
    </w:tblStylePr>
    <w:tblStylePr w:type="band1Horz">
      <w:tblPr/>
      <w:tcPr>
        <w:shd w:val="clear" w:color="auto" w:fill="B4C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8183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81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6F8183" w:themeColor="accent6"/>
        <w:bottom w:val="single" w:sz="4" w:space="0" w:color="6F8183" w:themeColor="accent6"/>
        <w:right w:val="single" w:sz="4" w:space="0" w:color="6F81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D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D4E" w:themeColor="accent6" w:themeShade="99"/>
          <w:insideV w:val="nil"/>
        </w:tcBorders>
        <w:shd w:val="clear" w:color="auto" w:fill="424D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D4E" w:themeFill="accent6" w:themeFillShade="99"/>
      </w:tcPr>
    </w:tblStylePr>
    <w:tblStylePr w:type="band1Vert">
      <w:tblPr/>
      <w:tcPr>
        <w:shd w:val="clear" w:color="auto" w:fill="C4CCCD" w:themeFill="accent6" w:themeFillTint="66"/>
      </w:tcPr>
    </w:tblStylePr>
    <w:tblStylePr w:type="band1Horz">
      <w:tblPr/>
      <w:tcPr>
        <w:shd w:val="clear" w:color="auto" w:fill="B6C0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2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0F1" w:themeFill="accent1" w:themeFillTint="3F"/>
      </w:tcPr>
    </w:tblStylePr>
    <w:tblStylePr w:type="band1Horz">
      <w:tblPr/>
      <w:tcPr>
        <w:shd w:val="clear" w:color="auto" w:fill="EEE6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2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6B2" w:themeFill="accent2" w:themeFillShade="CC"/>
      </w:tcPr>
    </w:tblStylePr>
    <w:tblStylePr w:type="lastRow">
      <w:rPr>
        <w:b/>
        <w:bCs/>
        <w:color w:val="5A56B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0F1" w:themeFill="accent2" w:themeFillTint="3F"/>
      </w:tcPr>
    </w:tblStylePr>
    <w:tblStylePr w:type="band1Horz">
      <w:tblPr/>
      <w:tcPr>
        <w:shd w:val="clear" w:color="auto" w:fill="E6E6F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1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7A92" w:themeFill="accent4" w:themeFillShade="CC"/>
      </w:tcPr>
    </w:tblStylePr>
    <w:tblStylePr w:type="lastRow">
      <w:rPr>
        <w:b/>
        <w:bCs/>
        <w:color w:val="4E7A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6" w:themeFill="accent3" w:themeFillTint="3F"/>
      </w:tcPr>
    </w:tblStylePr>
    <w:tblStylePr w:type="band1Horz">
      <w:tblPr/>
      <w:tcPr>
        <w:shd w:val="clear" w:color="auto" w:fill="DEE2EB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4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5B7A" w:themeFill="accent3" w:themeFillShade="CC"/>
      </w:tcPr>
    </w:tblStylePr>
    <w:tblStylePr w:type="lastRow">
      <w:rPr>
        <w:b/>
        <w:bCs/>
        <w:color w:val="4A5B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5EB" w:themeFill="accent4" w:themeFillTint="3F"/>
      </w:tcPr>
    </w:tblStylePr>
    <w:tblStylePr w:type="band1Horz">
      <w:tblPr/>
      <w:tcPr>
        <w:shd w:val="clear" w:color="auto" w:fill="E1EA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668" w:themeFill="accent6" w:themeFillShade="CC"/>
      </w:tcPr>
    </w:tblStylePr>
    <w:tblStylePr w:type="lastRow">
      <w:rPr>
        <w:b/>
        <w:bCs/>
        <w:color w:val="5866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0" w:themeFill="accent6" w:themeFillTint="3F"/>
      </w:tcPr>
    </w:tblStylePr>
    <w:tblStylePr w:type="band1Horz">
      <w:tblPr/>
      <w:tcPr>
        <w:shd w:val="clear" w:color="auto" w:fill="E1E6E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6F3" w:themeFill="accent1" w:themeFillTint="33"/>
    </w:tcPr>
    <w:tblStylePr w:type="firstRow">
      <w:rPr>
        <w:b/>
        <w:bCs/>
      </w:rPr>
      <w:tblPr/>
      <w:tcPr>
        <w:shd w:val="clear" w:color="auto" w:fill="DECD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CD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4EA8" w:themeFill="accent1" w:themeFillShade="BF"/>
      </w:tcPr>
    </w:tblStylePr>
    <w:tblStylePr w:type="band1Vert">
      <w:tblPr/>
      <w:tcPr>
        <w:shd w:val="clear" w:color="auto" w:fill="D6C1E2" w:themeFill="accent1" w:themeFillTint="7F"/>
      </w:tcPr>
    </w:tblStylePr>
    <w:tblStylePr w:type="band1Horz">
      <w:tblPr/>
      <w:tcPr>
        <w:shd w:val="clear" w:color="auto" w:fill="D6C1E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F3" w:themeFill="accent2" w:themeFillTint="33"/>
    </w:tcPr>
    <w:tblStylePr w:type="firstRow">
      <w:rPr>
        <w:b/>
        <w:bCs/>
      </w:rPr>
      <w:tblPr/>
      <w:tcPr>
        <w:shd w:val="clear" w:color="auto" w:fill="CECD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D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14DAA" w:themeFill="accent2" w:themeFillShade="BF"/>
      </w:tcPr>
    </w:tblStylePr>
    <w:tblStylePr w:type="band1Vert">
      <w:tblPr/>
      <w:tcPr>
        <w:shd w:val="clear" w:color="auto" w:fill="C2C1E3" w:themeFill="accent2" w:themeFillTint="7F"/>
      </w:tcPr>
    </w:tblStylePr>
    <w:tblStylePr w:type="band1Horz">
      <w:tblPr/>
      <w:tcPr>
        <w:shd w:val="clear" w:color="auto" w:fill="C2C1E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2EB" w:themeFill="accent3" w:themeFillTint="33"/>
    </w:tcPr>
    <w:tblStylePr w:type="firstRow">
      <w:rPr>
        <w:b/>
        <w:bCs/>
      </w:rPr>
      <w:tblPr/>
      <w:tcPr>
        <w:shd w:val="clear" w:color="auto" w:fill="BDC6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6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55673" w:themeFill="accent3" w:themeFillShade="BF"/>
      </w:tcPr>
    </w:tblStylePr>
    <w:tblStylePr w:type="band1Vert">
      <w:tblPr/>
      <w:tcPr>
        <w:shd w:val="clear" w:color="auto" w:fill="ADB8CD" w:themeFill="accent3" w:themeFillTint="7F"/>
      </w:tcPr>
    </w:tblStylePr>
    <w:tblStylePr w:type="band1Horz">
      <w:tblPr/>
      <w:tcPr>
        <w:shd w:val="clear" w:color="auto" w:fill="ADB8C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AEF" w:themeFill="accent4" w:themeFillTint="33"/>
    </w:tcPr>
    <w:tblStylePr w:type="firstRow">
      <w:rPr>
        <w:b/>
        <w:bCs/>
      </w:rPr>
      <w:tblPr/>
      <w:tcPr>
        <w:shd w:val="clear" w:color="auto" w:fill="C3D5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5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7288" w:themeFill="accent4" w:themeFillShade="BF"/>
      </w:tcPr>
    </w:tblStylePr>
    <w:tblStylePr w:type="band1Vert">
      <w:tblPr/>
      <w:tcPr>
        <w:shd w:val="clear" w:color="auto" w:fill="B4CBD7" w:themeFill="accent4" w:themeFillTint="7F"/>
      </w:tcPr>
    </w:tblStylePr>
    <w:tblStylePr w:type="band1Horz">
      <w:tblPr/>
      <w:tcPr>
        <w:shd w:val="clear" w:color="auto" w:fill="B4CB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6E6" w:themeFill="accent6" w:themeFillTint="33"/>
    </w:tcPr>
    <w:tblStylePr w:type="firstRow">
      <w:rPr>
        <w:b/>
        <w:bCs/>
      </w:rPr>
      <w:tblPr/>
      <w:tcPr>
        <w:shd w:val="clear" w:color="auto" w:fill="C4CC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C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6061" w:themeFill="accent6" w:themeFillShade="BF"/>
      </w:tcPr>
    </w:tblStylePr>
    <w:tblStylePr w:type="band1Vert">
      <w:tblPr/>
      <w:tcPr>
        <w:shd w:val="clear" w:color="auto" w:fill="B6C0C1" w:themeFill="accent6" w:themeFillTint="7F"/>
      </w:tcPr>
    </w:tblStylePr>
    <w:tblStylePr w:type="band1Horz">
      <w:tblPr/>
      <w:tcPr>
        <w:shd w:val="clear" w:color="auto" w:fill="B6C0C1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98666-C46A-45B5-AB26-562EDCDCA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3BABE-4481-4AA5-BF23-28F1921B2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2DDF9-FC91-4014-8B5F-250BED400E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25</Words>
  <Characters>153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2025-12-06T00:17:00.0000000Z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